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52FBC">
      <w:pPr>
        <w:pStyle w:val="2"/>
        <w:rPr>
          <w:color w:val="auto"/>
        </w:rPr>
      </w:pPr>
      <w:r>
        <w:rPr>
          <w:color w:val="auto"/>
        </w:rPr>
        <w:t>Presentation of a Descriptive Event with Analysis</w:t>
      </w:r>
    </w:p>
    <w:p w14:paraId="7172D083">
      <w:pPr>
        <w:pStyle w:val="3"/>
        <w:rPr>
          <w:color w:val="auto"/>
        </w:rPr>
      </w:pPr>
      <w:r>
        <w:rPr>
          <w:color w:val="auto"/>
        </w:rPr>
        <w:t>Objective:</w:t>
      </w:r>
    </w:p>
    <w:p w14:paraId="01C32D56">
      <w:pPr>
        <w:rPr>
          <w:color w:val="auto"/>
        </w:rPr>
      </w:pPr>
      <w:r>
        <w:rPr>
          <w:color w:val="auto"/>
        </w:rPr>
        <w:t>To create a descriptive text that reflects the student's opinion about a significant past event, including opposing viewpoints, and demonstrates the ability to analyze and reflect on the event's impact.</w:t>
      </w:r>
    </w:p>
    <w:p w14:paraId="060C9E2F">
      <w:pPr>
        <w:pStyle w:val="3"/>
        <w:rPr>
          <w:color w:val="auto"/>
        </w:rPr>
      </w:pPr>
      <w:r>
        <w:rPr>
          <w:color w:val="auto"/>
        </w:rPr>
        <w:t>1. Preparation</w:t>
      </w:r>
    </w:p>
    <w:p w14:paraId="395A8E58">
      <w:pPr>
        <w:pStyle w:val="4"/>
        <w:rPr>
          <w:color w:val="auto"/>
        </w:rPr>
      </w:pPr>
      <w:r>
        <w:rPr>
          <w:color w:val="auto"/>
        </w:rPr>
        <w:t>1. Event Selection:</w:t>
      </w:r>
    </w:p>
    <w:p w14:paraId="030C232A">
      <w:pPr>
        <w:rPr>
          <w:color w:val="auto"/>
        </w:rPr>
      </w:pPr>
      <w:r>
        <w:rPr>
          <w:color w:val="auto"/>
        </w:rPr>
        <w:t xml:space="preserve">Choose a significant historical, cultural, or social event </w:t>
      </w:r>
      <w:r>
        <w:rPr>
          <w:rFonts w:hint="default"/>
          <w:color w:val="auto"/>
          <w:lang w:val="es-CO"/>
        </w:rPr>
        <w:t xml:space="preserve">in Colombian history </w:t>
      </w:r>
      <w:r>
        <w:rPr>
          <w:color w:val="auto"/>
        </w:rPr>
        <w:t>(e.g., a revolution, a cultural festival, or a scientific breakthrough).</w:t>
      </w:r>
    </w:p>
    <w:p w14:paraId="0CFE2991">
      <w:pPr>
        <w:pStyle w:val="4"/>
        <w:rPr>
          <w:color w:val="auto"/>
        </w:rPr>
      </w:pPr>
      <w:r>
        <w:rPr>
          <w:color w:val="auto"/>
        </w:rPr>
        <w:t>2. Analysis Table:</w:t>
      </w:r>
    </w:p>
    <w:p w14:paraId="510F4A3D">
      <w:pPr>
        <w:rPr>
          <w:color w:val="auto"/>
        </w:rPr>
      </w:pPr>
      <w:r>
        <w:rPr>
          <w:color w:val="auto"/>
        </w:rPr>
        <w:t>Complete the following table to describe the event: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A64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B7E5A5B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Aspect</w:t>
            </w:r>
          </w:p>
        </w:tc>
        <w:tc>
          <w:tcPr>
            <w:tcW w:w="2880" w:type="dxa"/>
          </w:tcPr>
          <w:p w14:paraId="1415CE31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Selected Event</w:t>
            </w:r>
          </w:p>
        </w:tc>
        <w:tc>
          <w:tcPr>
            <w:tcW w:w="2880" w:type="dxa"/>
          </w:tcPr>
          <w:p w14:paraId="26D7BF50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Explanation</w:t>
            </w:r>
          </w:p>
        </w:tc>
      </w:tr>
      <w:tr w14:paraId="240B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670C2A0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Name of the Event</w:t>
            </w:r>
          </w:p>
        </w:tc>
        <w:tc>
          <w:tcPr>
            <w:tcW w:w="2880" w:type="dxa"/>
          </w:tcPr>
          <w:p w14:paraId="58E43E43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063691A9">
            <w:pPr>
              <w:spacing w:after="0" w:line="240" w:lineRule="auto"/>
              <w:rPr>
                <w:color w:val="auto"/>
              </w:rPr>
            </w:pPr>
          </w:p>
        </w:tc>
      </w:tr>
      <w:tr w14:paraId="7516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0841BD9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Date and Place</w:t>
            </w:r>
          </w:p>
        </w:tc>
        <w:tc>
          <w:tcPr>
            <w:tcW w:w="2880" w:type="dxa"/>
          </w:tcPr>
          <w:p w14:paraId="3D299E3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3E6BC192">
            <w:pPr>
              <w:spacing w:after="0" w:line="240" w:lineRule="auto"/>
              <w:rPr>
                <w:color w:val="auto"/>
              </w:rPr>
            </w:pPr>
          </w:p>
        </w:tc>
      </w:tr>
      <w:tr w14:paraId="08DA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E215719">
            <w:pPr>
              <w:spacing w:after="0" w:line="240" w:lineRule="auto"/>
              <w:rPr>
                <w:rFonts w:hint="default"/>
                <w:b/>
                <w:bCs/>
                <w:color w:val="auto"/>
                <w:lang w:val="es-CO"/>
              </w:rPr>
            </w:pPr>
            <w:r>
              <w:rPr>
                <w:b/>
                <w:bCs/>
                <w:color w:val="auto"/>
              </w:rPr>
              <w:t xml:space="preserve">Key </w:t>
            </w:r>
            <w:r>
              <w:rPr>
                <w:rFonts w:hint="default"/>
                <w:b/>
                <w:bCs/>
                <w:color w:val="auto"/>
                <w:lang w:val="es-CO"/>
              </w:rPr>
              <w:t>Characters</w:t>
            </w:r>
          </w:p>
        </w:tc>
        <w:tc>
          <w:tcPr>
            <w:tcW w:w="2880" w:type="dxa"/>
          </w:tcPr>
          <w:p w14:paraId="2CF0D5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2E75E502">
            <w:pPr>
              <w:spacing w:after="0" w:line="240" w:lineRule="auto"/>
              <w:rPr>
                <w:color w:val="auto"/>
              </w:rPr>
            </w:pPr>
          </w:p>
        </w:tc>
      </w:tr>
      <w:tr w14:paraId="684C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3A38858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Historical Context</w:t>
            </w:r>
          </w:p>
        </w:tc>
        <w:tc>
          <w:tcPr>
            <w:tcW w:w="2880" w:type="dxa"/>
          </w:tcPr>
          <w:p w14:paraId="56B0A283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4414B942">
            <w:pPr>
              <w:spacing w:after="0" w:line="240" w:lineRule="auto"/>
              <w:rPr>
                <w:color w:val="auto"/>
              </w:rPr>
            </w:pPr>
          </w:p>
        </w:tc>
      </w:tr>
      <w:tr w14:paraId="19A9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1378C7F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Cultural/Social Impact</w:t>
            </w:r>
          </w:p>
        </w:tc>
        <w:tc>
          <w:tcPr>
            <w:tcW w:w="2880" w:type="dxa"/>
          </w:tcPr>
          <w:p w14:paraId="4BDC73A6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56D5EBF7">
            <w:pPr>
              <w:spacing w:after="0" w:line="240" w:lineRule="auto"/>
              <w:rPr>
                <w:color w:val="auto"/>
              </w:rPr>
            </w:pPr>
          </w:p>
        </w:tc>
      </w:tr>
      <w:tr w14:paraId="637C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B92E7F5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Lessons Learned</w:t>
            </w:r>
          </w:p>
        </w:tc>
        <w:tc>
          <w:tcPr>
            <w:tcW w:w="2880" w:type="dxa"/>
          </w:tcPr>
          <w:p w14:paraId="15DB6AF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2B96E7A3">
            <w:pPr>
              <w:spacing w:after="0" w:line="240" w:lineRule="auto"/>
              <w:rPr>
                <w:color w:val="auto"/>
              </w:rPr>
            </w:pPr>
          </w:p>
        </w:tc>
      </w:tr>
      <w:tr w14:paraId="6415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356F393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Personal Opinion</w:t>
            </w:r>
          </w:p>
        </w:tc>
        <w:tc>
          <w:tcPr>
            <w:tcW w:w="2880" w:type="dxa"/>
          </w:tcPr>
          <w:p w14:paraId="3EFE3D5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46AE2FC9">
            <w:pPr>
              <w:spacing w:after="0" w:line="240" w:lineRule="auto"/>
              <w:rPr>
                <w:color w:val="auto"/>
              </w:rPr>
            </w:pPr>
          </w:p>
        </w:tc>
      </w:tr>
      <w:tr w14:paraId="473F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B752ECA">
            <w:pPr>
              <w:spacing w:after="0" w:line="240" w:lineRule="auto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14:paraId="0ADA2326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80" w:type="dxa"/>
          </w:tcPr>
          <w:p w14:paraId="278199A4">
            <w:pPr>
              <w:spacing w:after="0" w:line="240" w:lineRule="auto"/>
              <w:rPr>
                <w:color w:val="auto"/>
              </w:rPr>
            </w:pPr>
          </w:p>
        </w:tc>
      </w:tr>
    </w:tbl>
    <w:p w14:paraId="7799AEC6">
      <w:pPr>
        <w:rPr>
          <w:color w:val="auto"/>
        </w:rPr>
      </w:pPr>
    </w:p>
    <w:p w14:paraId="67D40534">
      <w:pPr>
        <w:pStyle w:val="3"/>
        <w:rPr>
          <w:color w:val="auto"/>
        </w:rPr>
      </w:pPr>
      <w:r>
        <w:rPr>
          <w:color w:val="auto"/>
        </w:rPr>
        <w:t>2. Analysis Questions:</w:t>
      </w:r>
    </w:p>
    <w:p w14:paraId="4872B8BE">
      <w:pPr>
        <w:rPr>
          <w:color w:val="auto"/>
        </w:rPr>
      </w:pPr>
      <w:r>
        <w:rPr>
          <w:color w:val="auto"/>
        </w:rPr>
        <w:t>Answer the following questions in 2–3 sentences each:</w:t>
      </w:r>
    </w:p>
    <w:p w14:paraId="268C3FF5">
      <w:pPr>
        <w:pStyle w:val="25"/>
        <w:rPr>
          <w:color w:val="auto"/>
        </w:rPr>
      </w:pPr>
      <w:r>
        <w:rPr>
          <w:color w:val="auto"/>
        </w:rPr>
        <w:t>1. What characteristics make the event unique or relevant?</w:t>
      </w:r>
    </w:p>
    <w:p w14:paraId="255F9A50">
      <w:pPr>
        <w:pStyle w:val="25"/>
        <w:rPr>
          <w:color w:val="auto"/>
        </w:rPr>
      </w:pPr>
      <w:r>
        <w:rPr>
          <w:color w:val="auto"/>
        </w:rPr>
        <w:t>2. What impact has the event had on today’s society?</w:t>
      </w:r>
    </w:p>
    <w:p w14:paraId="02B3757A">
      <w:pPr>
        <w:pStyle w:val="25"/>
        <w:rPr>
          <w:color w:val="auto"/>
        </w:rPr>
      </w:pPr>
      <w:r>
        <w:rPr>
          <w:color w:val="auto"/>
        </w:rPr>
        <w:t>3. If you could change one aspect of the event, what would it be and why?</w:t>
      </w:r>
    </w:p>
    <w:p w14:paraId="572B7231">
      <w:pPr>
        <w:pStyle w:val="3"/>
        <w:rPr>
          <w:color w:val="auto"/>
        </w:rPr>
      </w:pPr>
      <w:r>
        <w:rPr>
          <w:color w:val="auto"/>
        </w:rPr>
        <w:t>3. Oral Presentation</w:t>
      </w:r>
    </w:p>
    <w:p w14:paraId="3190769A">
      <w:pPr>
        <w:pStyle w:val="4"/>
        <w:rPr>
          <w:color w:val="auto"/>
        </w:rPr>
      </w:pPr>
      <w:r>
        <w:rPr>
          <w:color w:val="auto"/>
        </w:rPr>
        <w:t>1. Part A:</w:t>
      </w:r>
    </w:p>
    <w:p w14:paraId="20F97FE1">
      <w:pPr>
        <w:rPr>
          <w:color w:val="auto"/>
        </w:rPr>
      </w:pPr>
      <w:r>
        <w:rPr>
          <w:color w:val="auto"/>
        </w:rPr>
        <w:t>Present your descriptive analysis of the event (3–4 minutes). Include examples to explain its significance and address different viewpoints.</w:t>
      </w:r>
    </w:p>
    <w:p w14:paraId="2B6D1597">
      <w:pPr>
        <w:pStyle w:val="3"/>
        <w:rPr>
          <w:color w:val="auto"/>
        </w:rPr>
      </w:pPr>
    </w:p>
    <w:p w14:paraId="55B77385">
      <w:pPr>
        <w:pStyle w:val="3"/>
        <w:rPr>
          <w:color w:val="auto"/>
        </w:rPr>
      </w:pPr>
    </w:p>
    <w:p w14:paraId="42E936BF">
      <w:pPr>
        <w:pStyle w:val="3"/>
        <w:rPr>
          <w:rFonts w:hint="default"/>
          <w:color w:val="auto"/>
          <w:lang w:val="es-CO"/>
        </w:rPr>
      </w:pPr>
      <w:r>
        <w:rPr>
          <w:color w:val="auto"/>
        </w:rPr>
        <w:t>Rubric: Oral Presentatio</w:t>
      </w:r>
      <w:r>
        <w:rPr>
          <w:rFonts w:hint="default"/>
          <w:color w:val="auto"/>
          <w:lang w:val="es-CO"/>
        </w:rPr>
        <w:t>n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57"/>
        <w:gridCol w:w="1728"/>
      </w:tblGrid>
      <w:tr w14:paraId="73B6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79C5228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Criteria</w:t>
            </w:r>
          </w:p>
        </w:tc>
        <w:tc>
          <w:tcPr>
            <w:tcW w:w="1728" w:type="dxa"/>
          </w:tcPr>
          <w:p w14:paraId="56F50233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Excellent (4)</w:t>
            </w:r>
          </w:p>
        </w:tc>
        <w:tc>
          <w:tcPr>
            <w:tcW w:w="1728" w:type="dxa"/>
          </w:tcPr>
          <w:p w14:paraId="7317D658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Good (3)</w:t>
            </w:r>
          </w:p>
        </w:tc>
        <w:tc>
          <w:tcPr>
            <w:tcW w:w="1728" w:type="dxa"/>
          </w:tcPr>
          <w:p w14:paraId="591BD452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Needs Improvement (2)</w:t>
            </w:r>
          </w:p>
        </w:tc>
        <w:tc>
          <w:tcPr>
            <w:tcW w:w="1728" w:type="dxa"/>
          </w:tcPr>
          <w:p w14:paraId="41612459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Incomplete (1)</w:t>
            </w:r>
          </w:p>
        </w:tc>
      </w:tr>
      <w:tr w14:paraId="7547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D93D59C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Content</w:t>
            </w:r>
          </w:p>
        </w:tc>
        <w:tc>
          <w:tcPr>
            <w:tcW w:w="1728" w:type="dxa"/>
          </w:tcPr>
          <w:p w14:paraId="4678DBA6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Detailed analysis, clear opinions, opposing viewpoints addressed.</w:t>
            </w:r>
          </w:p>
        </w:tc>
        <w:tc>
          <w:tcPr>
            <w:tcW w:w="1728" w:type="dxa"/>
          </w:tcPr>
          <w:p w14:paraId="50D77DDF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Clear analysis and opinions, but limited details.</w:t>
            </w:r>
          </w:p>
        </w:tc>
        <w:tc>
          <w:tcPr>
            <w:tcW w:w="1728" w:type="dxa"/>
          </w:tcPr>
          <w:p w14:paraId="67D502F5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Basic analysis; missing key points.</w:t>
            </w:r>
          </w:p>
        </w:tc>
        <w:tc>
          <w:tcPr>
            <w:tcW w:w="1728" w:type="dxa"/>
          </w:tcPr>
          <w:p w14:paraId="42F56A63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Minimal or unclear content.</w:t>
            </w:r>
          </w:p>
        </w:tc>
      </w:tr>
      <w:tr w14:paraId="49DE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D88D797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Fluency</w:t>
            </w:r>
          </w:p>
        </w:tc>
        <w:tc>
          <w:tcPr>
            <w:tcW w:w="1728" w:type="dxa"/>
          </w:tcPr>
          <w:p w14:paraId="417FB7E0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Speaks naturally with good rhythm and few pauses.</w:t>
            </w:r>
          </w:p>
        </w:tc>
        <w:tc>
          <w:tcPr>
            <w:tcW w:w="1728" w:type="dxa"/>
          </w:tcPr>
          <w:p w14:paraId="5A7FC581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Speaks with moderate pauses or uneven rhythm.</w:t>
            </w:r>
          </w:p>
        </w:tc>
        <w:tc>
          <w:tcPr>
            <w:tcW w:w="1728" w:type="dxa"/>
          </w:tcPr>
          <w:p w14:paraId="57A1BDB4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Struggles to maintain fluency.</w:t>
            </w:r>
          </w:p>
        </w:tc>
        <w:tc>
          <w:tcPr>
            <w:tcW w:w="1728" w:type="dxa"/>
          </w:tcPr>
          <w:p w14:paraId="6C89368D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Presentation is very choppy.</w:t>
            </w:r>
          </w:p>
        </w:tc>
      </w:tr>
      <w:tr w14:paraId="7237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7906623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Pronunciation</w:t>
            </w:r>
          </w:p>
        </w:tc>
        <w:tc>
          <w:tcPr>
            <w:tcW w:w="1728" w:type="dxa"/>
          </w:tcPr>
          <w:p w14:paraId="3D95B341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Pronounces most words accurately and confidently.</w:t>
            </w:r>
          </w:p>
        </w:tc>
        <w:tc>
          <w:tcPr>
            <w:tcW w:w="1728" w:type="dxa"/>
          </w:tcPr>
          <w:p w14:paraId="58DA32C4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Clear pronunciation with minor errors.</w:t>
            </w:r>
          </w:p>
        </w:tc>
        <w:tc>
          <w:tcPr>
            <w:tcW w:w="1728" w:type="dxa"/>
          </w:tcPr>
          <w:p w14:paraId="02AAB6E4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Frequent pronunciation errors.</w:t>
            </w:r>
          </w:p>
        </w:tc>
        <w:tc>
          <w:tcPr>
            <w:tcW w:w="1728" w:type="dxa"/>
          </w:tcPr>
          <w:p w14:paraId="6AF6662E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Hard to understand.</w:t>
            </w:r>
          </w:p>
        </w:tc>
      </w:tr>
      <w:tr w14:paraId="5B3B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E834116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Analysis</w:t>
            </w:r>
          </w:p>
        </w:tc>
        <w:tc>
          <w:tcPr>
            <w:tcW w:w="1728" w:type="dxa"/>
          </w:tcPr>
          <w:p w14:paraId="68F9235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Examines the event with detailed reasoning.</w:t>
            </w:r>
          </w:p>
        </w:tc>
        <w:tc>
          <w:tcPr>
            <w:tcW w:w="1728" w:type="dxa"/>
          </w:tcPr>
          <w:p w14:paraId="29FC6BFD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Clear analysis but limited depth.</w:t>
            </w:r>
          </w:p>
        </w:tc>
        <w:tc>
          <w:tcPr>
            <w:tcW w:w="1728" w:type="dxa"/>
          </w:tcPr>
          <w:p w14:paraId="77352A7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Basic or underdeveloped reflection.</w:t>
            </w:r>
          </w:p>
        </w:tc>
        <w:tc>
          <w:tcPr>
            <w:tcW w:w="1728" w:type="dxa"/>
          </w:tcPr>
          <w:p w14:paraId="735FE411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Minimal or confusing reflection.</w:t>
            </w:r>
          </w:p>
        </w:tc>
      </w:tr>
      <w:tr w14:paraId="341C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5E35C2A">
            <w:pPr>
              <w:spacing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Engagement</w:t>
            </w:r>
          </w:p>
        </w:tc>
        <w:tc>
          <w:tcPr>
            <w:tcW w:w="1728" w:type="dxa"/>
          </w:tcPr>
          <w:p w14:paraId="0FC0A96E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Maintains audience interest with eye contact and gestures.</w:t>
            </w:r>
          </w:p>
        </w:tc>
        <w:tc>
          <w:tcPr>
            <w:tcW w:w="1728" w:type="dxa"/>
          </w:tcPr>
          <w:p w14:paraId="68C4F4FA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Maintains some audience interest.</w:t>
            </w:r>
          </w:p>
        </w:tc>
        <w:tc>
          <w:tcPr>
            <w:tcW w:w="1728" w:type="dxa"/>
          </w:tcPr>
          <w:p w14:paraId="09363264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Monotonous presentation with little eye contact.</w:t>
            </w:r>
          </w:p>
        </w:tc>
        <w:tc>
          <w:tcPr>
            <w:tcW w:w="1728" w:type="dxa"/>
          </w:tcPr>
          <w:p w14:paraId="167C2384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Fails to engage the audience.</w:t>
            </w:r>
          </w:p>
        </w:tc>
      </w:tr>
    </w:tbl>
    <w:p w14:paraId="7310DEE4">
      <w:pPr>
        <w:rPr>
          <w:color w:val="auto"/>
        </w:rPr>
      </w:pPr>
    </w:p>
    <w:p w14:paraId="108D6584">
      <w:pPr>
        <w:pStyle w:val="3"/>
        <w:rPr>
          <w:color w:val="auto"/>
        </w:rPr>
      </w:pPr>
      <w:r>
        <w:rPr>
          <w:color w:val="auto"/>
        </w:rPr>
        <w:t>4. Individual Analysis Activity</w:t>
      </w:r>
    </w:p>
    <w:p w14:paraId="1BA5FD31">
      <w:pPr>
        <w:rPr>
          <w:color w:val="auto"/>
        </w:rPr>
      </w:pPr>
      <w:r>
        <w:rPr>
          <w:color w:val="auto"/>
        </w:rPr>
        <w:t>Instead of a group debate, each student will individually complete a reflective analysis based on their own opinions and findings. This activity will allow students to critically examine their chosen event and provide detailed explanations.</w:t>
      </w:r>
    </w:p>
    <w:p w14:paraId="02EF1D25">
      <w:pPr>
        <w:pStyle w:val="4"/>
        <w:rPr>
          <w:color w:val="auto"/>
        </w:rPr>
      </w:pPr>
      <w:r>
        <w:rPr>
          <w:color w:val="auto"/>
        </w:rPr>
        <w:t>Steps:</w:t>
      </w:r>
    </w:p>
    <w:p w14:paraId="7837A3AB">
      <w:pPr>
        <w:pStyle w:val="25"/>
        <w:rPr>
          <w:color w:val="auto"/>
        </w:rPr>
      </w:pPr>
      <w:r>
        <w:rPr>
          <w:color w:val="auto"/>
        </w:rPr>
        <w:t>1. Written Analysis Questions:</w:t>
      </w:r>
    </w:p>
    <w:p w14:paraId="59163DC1">
      <w:pPr>
        <w:pStyle w:val="29"/>
        <w:rPr>
          <w:color w:val="auto"/>
        </w:rPr>
      </w:pPr>
      <w:r>
        <w:rPr>
          <w:color w:val="auto"/>
        </w:rPr>
        <w:t>a. Describe the main characteristics of the event.</w:t>
      </w:r>
    </w:p>
    <w:p w14:paraId="76A66465">
      <w:pPr>
        <w:pStyle w:val="29"/>
        <w:rPr>
          <w:color w:val="auto"/>
        </w:rPr>
      </w:pPr>
      <w:r>
        <w:rPr>
          <w:color w:val="auto"/>
        </w:rPr>
        <w:t>b. Explain how the event changed society or the course of history.</w:t>
      </w:r>
    </w:p>
    <w:p w14:paraId="350DDCAD">
      <w:pPr>
        <w:pStyle w:val="29"/>
        <w:rPr>
          <w:color w:val="auto"/>
        </w:rPr>
      </w:pPr>
      <w:r>
        <w:rPr>
          <w:color w:val="auto"/>
        </w:rPr>
        <w:t>c. What did you learn from this event?</w:t>
      </w:r>
    </w:p>
    <w:p w14:paraId="1D0A01F6">
      <w:pPr>
        <w:pStyle w:val="25"/>
        <w:rPr>
          <w:color w:val="auto"/>
        </w:rPr>
      </w:pPr>
      <w:r>
        <w:rPr>
          <w:color w:val="auto"/>
        </w:rPr>
        <w:t>2. Oral Presentation:</w:t>
      </w:r>
    </w:p>
    <w:p w14:paraId="037CF615">
      <w:pPr>
        <w:rPr>
          <w:color w:val="auto"/>
        </w:rPr>
      </w:pPr>
      <w:r>
        <w:rPr>
          <w:color w:val="auto"/>
        </w:rPr>
        <w:t>Present your analysis in 3–4 minutes. Focus on:</w:t>
      </w:r>
    </w:p>
    <w:p w14:paraId="4D145515">
      <w:pPr>
        <w:pStyle w:val="29"/>
        <w:numPr>
          <w:ilvl w:val="0"/>
          <w:numId w:val="0"/>
        </w:numPr>
        <w:ind w:leftChars="0"/>
        <w:rPr>
          <w:color w:val="auto"/>
        </w:rPr>
      </w:pPr>
      <w:r>
        <w:rPr>
          <w:color w:val="auto"/>
        </w:rPr>
        <w:t>a. The differences between how the event was perceived at the time and how it is viewed today.</w:t>
      </w:r>
    </w:p>
    <w:p w14:paraId="25FF3A53">
      <w:pPr>
        <w:pStyle w:val="29"/>
        <w:numPr>
          <w:ilvl w:val="0"/>
          <w:numId w:val="0"/>
        </w:numPr>
        <w:ind w:leftChars="0"/>
        <w:rPr>
          <w:color w:val="auto"/>
        </w:rPr>
      </w:pPr>
      <w:r>
        <w:rPr>
          <w:color w:val="auto"/>
        </w:rPr>
        <w:t>b. A detailed explanation of why you believe this event is relevant.</w:t>
      </w:r>
    </w:p>
    <w:p w14:paraId="00CFF30D">
      <w:pPr>
        <w:pStyle w:val="29"/>
        <w:numPr>
          <w:ilvl w:val="0"/>
          <w:numId w:val="0"/>
        </w:numPr>
        <w:ind w:leftChars="0"/>
        <w:rPr>
          <w:color w:val="auto"/>
        </w:rPr>
      </w:pPr>
      <w:r>
        <w:rPr>
          <w:color w:val="auto"/>
        </w:rPr>
        <w:t>c. A new perspective you discovered while researching the event.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AmpleSoundTa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pleSoundTab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0C6850"/>
    <w:rsid w:val="58C936E9"/>
    <w:rsid w:val="5E992621"/>
    <w:rsid w:val="69C9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19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0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3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7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1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Body Text"/>
    <w:basedOn w:val="1"/>
    <w:link w:val="46"/>
    <w:unhideWhenUsed/>
    <w:qFormat/>
    <w:uiPriority w:val="99"/>
    <w:pPr>
      <w:spacing w:after="120"/>
    </w:pPr>
  </w:style>
  <w:style w:type="paragraph" w:styleId="34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3"/>
    <w:qFormat/>
    <w:uiPriority w:val="99"/>
  </w:style>
  <w:style w:type="character" w:customStyle="1" w:styleId="38">
    <w:name w:val="Footer Char"/>
    <w:basedOn w:val="11"/>
    <w:link w:val="31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3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33"/>
    <w:qFormat/>
    <w:uiPriority w:val="99"/>
  </w:style>
  <w:style w:type="character" w:customStyle="1" w:styleId="47">
    <w:name w:val="Body Text 2 Char"/>
    <w:basedOn w:val="11"/>
    <w:link w:val="20"/>
    <w:qFormat/>
    <w:uiPriority w:val="99"/>
  </w:style>
  <w:style w:type="character" w:customStyle="1" w:styleId="48">
    <w:name w:val="Body Text 3 Char"/>
    <w:basedOn w:val="11"/>
    <w:link w:val="34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17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daniel caro</cp:lastModifiedBy>
  <dcterms:modified xsi:type="dcterms:W3CDTF">2024-11-21T14:05:27Z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2058-12.2.0.18911</vt:lpwstr>
  </property>
  <property fmtid="{D5CDD505-2E9C-101B-9397-08002B2CF9AE}" pid="3" name="ICV">
    <vt:lpwstr>FAD1361CC02D41429A17A4D8E0DDA84E_12</vt:lpwstr>
  </property>
</Properties>
</file>