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AF6CA" w14:textId="77777777" w:rsidR="004221E3" w:rsidRDefault="00000000">
      <w:pPr>
        <w:pStyle w:val="Ttulo1"/>
        <w:jc w:val="center"/>
      </w:pPr>
      <w:r>
        <w:t>TALLER DE EXCEL – GRADO OCTAVO</w:t>
      </w:r>
    </w:p>
    <w:p w14:paraId="67B95E33" w14:textId="3E013E8F" w:rsidR="00DA277E" w:rsidRDefault="00DA277E" w:rsidP="00DA277E">
      <w:proofErr w:type="spellStart"/>
      <w:r>
        <w:t>Docente</w:t>
      </w:r>
      <w:proofErr w:type="spellEnd"/>
      <w:r>
        <w:t>: Juan Felipe Marulanda Valencia</w:t>
      </w:r>
    </w:p>
    <w:p w14:paraId="6A559FA1" w14:textId="6059BB06" w:rsidR="00DA277E" w:rsidRPr="00DA277E" w:rsidRDefault="00DA277E" w:rsidP="00DA277E">
      <w:r>
        <w:t xml:space="preserve">Tiempo </w:t>
      </w:r>
      <w:proofErr w:type="spellStart"/>
      <w:r>
        <w:t>estimado</w:t>
      </w:r>
      <w:proofErr w:type="spellEnd"/>
      <w:r>
        <w:t xml:space="preserve">: 2 </w:t>
      </w:r>
      <w:proofErr w:type="spellStart"/>
      <w:r>
        <w:t>clases</w:t>
      </w:r>
      <w:proofErr w:type="spellEnd"/>
    </w:p>
    <w:p w14:paraId="54AA6EB0" w14:textId="77777777" w:rsidR="004221E3" w:rsidRDefault="00000000">
      <w:r>
        <w:t>Tema: Funciones básicas de Excel (SUMA, PROMEDIO, MAX, MIN, CONTAR.SI y SI condicional)</w:t>
      </w:r>
    </w:p>
    <w:p w14:paraId="2907F0F4" w14:textId="34020EF5" w:rsidR="004221E3" w:rsidRDefault="00DA277E">
      <w:proofErr w:type="spellStart"/>
      <w:r>
        <w:t>Propósito</w:t>
      </w:r>
      <w:proofErr w:type="spellEnd"/>
      <w:r w:rsidR="00000000">
        <w:t xml:space="preserve">: </w:t>
      </w:r>
      <w:proofErr w:type="spellStart"/>
      <w:r w:rsidR="00000000">
        <w:t>Aplicar</w:t>
      </w:r>
      <w:proofErr w:type="spellEnd"/>
      <w:r w:rsidR="00000000">
        <w:t xml:space="preserve"> </w:t>
      </w:r>
      <w:proofErr w:type="spellStart"/>
      <w:r w:rsidR="00000000">
        <w:t>funciones</w:t>
      </w:r>
      <w:proofErr w:type="spellEnd"/>
      <w:r w:rsidR="00000000">
        <w:t xml:space="preserve"> </w:t>
      </w:r>
      <w:proofErr w:type="spellStart"/>
      <w:r w:rsidR="00000000">
        <w:t>estadísticas</w:t>
      </w:r>
      <w:proofErr w:type="spellEnd"/>
      <w:r w:rsidR="00000000">
        <w:t xml:space="preserve"> y lógicas en Excel para analizar una base de </w:t>
      </w:r>
      <w:proofErr w:type="spellStart"/>
      <w:r w:rsidR="00000000">
        <w:t>datos</w:t>
      </w:r>
      <w:proofErr w:type="spellEnd"/>
      <w:r w:rsidR="00000000">
        <w:t xml:space="preserve"> </w:t>
      </w:r>
      <w:proofErr w:type="spellStart"/>
      <w:r w:rsidR="00000000">
        <w:t>académica</w:t>
      </w:r>
      <w:proofErr w:type="spellEnd"/>
      <w:r w:rsidR="00000000">
        <w:t>.</w:t>
      </w:r>
    </w:p>
    <w:p w14:paraId="30B37CA9" w14:textId="77777777" w:rsidR="004221E3" w:rsidRDefault="00000000">
      <w:pPr>
        <w:pStyle w:val="Ttulo2"/>
      </w:pPr>
      <w:r>
        <w:t>INSTRUCCIONES GENERALES</w:t>
      </w:r>
    </w:p>
    <w:p w14:paraId="70C225D3" w14:textId="77777777" w:rsidR="004221E3" w:rsidRDefault="00000000">
      <w:r>
        <w:t>1. Abra el archivo de la base de datos entregado por el docente.</w:t>
      </w:r>
    </w:p>
    <w:p w14:paraId="633205F6" w14:textId="77777777" w:rsidR="004221E3" w:rsidRDefault="00000000">
      <w:r>
        <w:t>2. Trabaje todas las funciones en nuevas columnas o filas sin borrar la información original.</w:t>
      </w:r>
    </w:p>
    <w:p w14:paraId="111BA761" w14:textId="77777777" w:rsidR="004221E3" w:rsidRDefault="00000000">
      <w:r>
        <w:t xml:space="preserve">3. Use correctamente las </w:t>
      </w:r>
      <w:proofErr w:type="spellStart"/>
      <w:r>
        <w:t>fórmulas</w:t>
      </w:r>
      <w:proofErr w:type="spellEnd"/>
      <w:r>
        <w:t xml:space="preserve"> vistas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clase</w:t>
      </w:r>
      <w:proofErr w:type="spellEnd"/>
      <w:r>
        <w:t>.</w:t>
      </w:r>
    </w:p>
    <w:p w14:paraId="22ACC7B6" w14:textId="3B0A1D07" w:rsidR="00DA277E" w:rsidRDefault="00DA277E">
      <w:r>
        <w:t xml:space="preserve">4. Todos las </w:t>
      </w:r>
      <w:proofErr w:type="spellStart"/>
      <w:r>
        <w:t>celdas</w:t>
      </w:r>
      <w:proofErr w:type="spellEnd"/>
      <w:r>
        <w:t xml:space="preserve"> </w:t>
      </w:r>
      <w:proofErr w:type="spellStart"/>
      <w:r>
        <w:t>marcadas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Amarillo se </w:t>
      </w:r>
      <w:proofErr w:type="spellStart"/>
      <w:r>
        <w:t>deben</w:t>
      </w:r>
      <w:proofErr w:type="spellEnd"/>
      <w:r>
        <w:t xml:space="preserve"> de </w:t>
      </w:r>
      <w:proofErr w:type="spellStart"/>
      <w:r>
        <w:t>llenar</w:t>
      </w:r>
      <w:proofErr w:type="spellEnd"/>
      <w:r>
        <w:t>.</w:t>
      </w:r>
    </w:p>
    <w:p w14:paraId="6CF0F520" w14:textId="77777777" w:rsidR="004221E3" w:rsidRDefault="004221E3"/>
    <w:p w14:paraId="72F8B200" w14:textId="77777777" w:rsidR="004221E3" w:rsidRDefault="00000000">
      <w:pPr>
        <w:pStyle w:val="Ttulo2"/>
      </w:pPr>
      <w:r>
        <w:t>1. PROMEDIO POR ESTUDIANTE</w:t>
      </w:r>
    </w:p>
    <w:p w14:paraId="49D1A110" w14:textId="77020242" w:rsidR="004221E3" w:rsidRDefault="00000000">
      <w:r>
        <w:t xml:space="preserve">Calcule el promedio general de cada estudiante teniendo en cuenta todas sus asignaturas. </w:t>
      </w:r>
      <w:r w:rsidR="00DA277E">
        <w:t xml:space="preserve">Luego, </w:t>
      </w:r>
      <w:proofErr w:type="spellStart"/>
      <w:r w:rsidR="00DA277E">
        <w:t>calcule</w:t>
      </w:r>
      <w:proofErr w:type="spellEnd"/>
      <w:r w:rsidR="00DA277E">
        <w:t xml:space="preserve"> </w:t>
      </w:r>
      <w:proofErr w:type="spellStart"/>
      <w:r w:rsidR="00DA277E">
        <w:t>el</w:t>
      </w:r>
      <w:proofErr w:type="spellEnd"/>
      <w:r w:rsidR="00DA277E">
        <w:t xml:space="preserve"> </w:t>
      </w:r>
      <w:proofErr w:type="spellStart"/>
      <w:r w:rsidR="00DA277E">
        <w:t>promedio</w:t>
      </w:r>
      <w:proofErr w:type="spellEnd"/>
      <w:r w:rsidR="00DA277E">
        <w:t xml:space="preserve"> de </w:t>
      </w:r>
      <w:proofErr w:type="spellStart"/>
      <w:r w:rsidR="00DA277E">
        <w:t>notas</w:t>
      </w:r>
      <w:proofErr w:type="spellEnd"/>
      <w:r w:rsidR="00DA277E">
        <w:t xml:space="preserve"> </w:t>
      </w:r>
      <w:proofErr w:type="spellStart"/>
      <w:r w:rsidR="00DA277E">
        <w:t>por</w:t>
      </w:r>
      <w:proofErr w:type="spellEnd"/>
      <w:r w:rsidR="00DA277E">
        <w:t xml:space="preserve"> </w:t>
      </w:r>
      <w:proofErr w:type="spellStart"/>
      <w:r w:rsidR="00DA277E">
        <w:t>materia</w:t>
      </w:r>
      <w:proofErr w:type="spellEnd"/>
      <w:r w:rsidR="00DA277E">
        <w:t>.</w:t>
      </w:r>
    </w:p>
    <w:p w14:paraId="0A1CAE6B" w14:textId="77777777" w:rsidR="004221E3" w:rsidRDefault="00000000">
      <w:pPr>
        <w:pStyle w:val="Ttulo2"/>
      </w:pPr>
      <w:r>
        <w:t>2. FUNCIÓN SI – ESTUDIANTES QUE GANAN O PIERDEN</w:t>
      </w:r>
    </w:p>
    <w:p w14:paraId="095BFCEA" w14:textId="77777777" w:rsidR="004221E3" w:rsidRDefault="00000000">
      <w:r>
        <w:t>En una nueva columna llamada 'Resultado', utilice la función SI para clasificar a cada estudiante de la siguiente manera:</w:t>
      </w:r>
    </w:p>
    <w:p w14:paraId="29025FC5" w14:textId="77777777" w:rsidR="004221E3" w:rsidRDefault="00000000">
      <w:r>
        <w:t>• Si el promedio es mayor o igual a 70 → 'Gana'</w:t>
      </w:r>
    </w:p>
    <w:p w14:paraId="5B20DC56" w14:textId="77777777" w:rsidR="004221E3" w:rsidRDefault="00000000">
      <w:r>
        <w:t>• Si el promedio es menor a 70 → 'Pierde'</w:t>
      </w:r>
    </w:p>
    <w:p w14:paraId="16B1ABEE" w14:textId="77777777" w:rsidR="004221E3" w:rsidRDefault="004221E3"/>
    <w:p w14:paraId="391D9763" w14:textId="77777777" w:rsidR="004221E3" w:rsidRDefault="00000000">
      <w:r>
        <w:t>Después, utilice la función CONTAR.SI para responder:</w:t>
      </w:r>
    </w:p>
    <w:p w14:paraId="3F458735" w14:textId="77777777" w:rsidR="004221E3" w:rsidRDefault="00000000">
      <w:r>
        <w:t>• ¿Cuántos estudiantes ganaron?</w:t>
      </w:r>
    </w:p>
    <w:p w14:paraId="6960D8B7" w14:textId="77777777" w:rsidR="004221E3" w:rsidRDefault="00000000">
      <w:r>
        <w:t>• ¿Cuántos estudiantes perdieron?</w:t>
      </w:r>
    </w:p>
    <w:p w14:paraId="4366C3DD" w14:textId="77777777" w:rsidR="004221E3" w:rsidRDefault="00000000">
      <w:pPr>
        <w:pStyle w:val="Ttulo2"/>
      </w:pPr>
      <w:r>
        <w:t>3. FUNCIÓN SUMA – TOTAL DE ESTUDIANTES</w:t>
      </w:r>
    </w:p>
    <w:p w14:paraId="5874D7E4" w14:textId="26448120" w:rsidR="004221E3" w:rsidRDefault="00000000">
      <w:r>
        <w:t xml:space="preserve">Utilice la función SUMA para calcular el total de estudiantes registrados en la base de </w:t>
      </w:r>
      <w:proofErr w:type="spellStart"/>
      <w:r>
        <w:t>datos</w:t>
      </w:r>
      <w:proofErr w:type="spellEnd"/>
      <w:r w:rsidR="00DA277E">
        <w:t xml:space="preserve">, </w:t>
      </w:r>
      <w:proofErr w:type="spellStart"/>
      <w:r w:rsidR="00DA277E">
        <w:t>en</w:t>
      </w:r>
      <w:proofErr w:type="spellEnd"/>
      <w:r w:rsidR="00DA277E">
        <w:t xml:space="preserve"> </w:t>
      </w:r>
      <w:proofErr w:type="spellStart"/>
      <w:r w:rsidR="00DA277E">
        <w:t>el</w:t>
      </w:r>
      <w:proofErr w:type="spellEnd"/>
      <w:r w:rsidR="00DA277E">
        <w:t xml:space="preserve"> archive </w:t>
      </w:r>
      <w:proofErr w:type="spellStart"/>
      <w:r w:rsidR="00DA277E">
        <w:t>esta</w:t>
      </w:r>
      <w:proofErr w:type="spellEnd"/>
      <w:r w:rsidR="00DA277E">
        <w:t xml:space="preserve"> </w:t>
      </w:r>
      <w:proofErr w:type="spellStart"/>
      <w:r w:rsidR="00DA277E">
        <w:t>especificado</w:t>
      </w:r>
      <w:proofErr w:type="spellEnd"/>
      <w:r w:rsidR="00DA277E">
        <w:t xml:space="preserve"> que </w:t>
      </w:r>
      <w:proofErr w:type="spellStart"/>
      <w:r w:rsidR="00DA277E">
        <w:t>deben</w:t>
      </w:r>
      <w:proofErr w:type="spellEnd"/>
      <w:r w:rsidR="00DA277E">
        <w:t xml:space="preserve"> de </w:t>
      </w:r>
      <w:proofErr w:type="spellStart"/>
      <w:r w:rsidR="00DA277E">
        <w:t>sumar</w:t>
      </w:r>
      <w:proofErr w:type="spellEnd"/>
      <w:r w:rsidR="00DA277E">
        <w:t xml:space="preserve"> </w:t>
      </w:r>
      <w:proofErr w:type="spellStart"/>
      <w:r w:rsidR="00DA277E">
        <w:t>los</w:t>
      </w:r>
      <w:proofErr w:type="spellEnd"/>
      <w:r w:rsidR="00DA277E">
        <w:t xml:space="preserve"> </w:t>
      </w:r>
      <w:proofErr w:type="spellStart"/>
      <w:r w:rsidR="00DA277E">
        <w:t>resultados</w:t>
      </w:r>
      <w:proofErr w:type="spellEnd"/>
      <w:r w:rsidR="00DA277E">
        <w:t xml:space="preserve"> de las dos </w:t>
      </w:r>
      <w:proofErr w:type="spellStart"/>
      <w:r w:rsidR="00DA277E">
        <w:t>preguntas</w:t>
      </w:r>
      <w:proofErr w:type="spellEnd"/>
      <w:r w:rsidR="00DA277E">
        <w:t xml:space="preserve"> </w:t>
      </w:r>
      <w:proofErr w:type="spellStart"/>
      <w:r w:rsidR="00DA277E">
        <w:t>anteriores</w:t>
      </w:r>
      <w:proofErr w:type="spellEnd"/>
    </w:p>
    <w:p w14:paraId="158B212B" w14:textId="77777777" w:rsidR="004221E3" w:rsidRDefault="00000000">
      <w:pPr>
        <w:pStyle w:val="Ttulo2"/>
      </w:pPr>
      <w:r>
        <w:lastRenderedPageBreak/>
        <w:t>4. FUNCIÓN MÁXIMO Y MÍNIMO POR ASIGNATURA</w:t>
      </w:r>
    </w:p>
    <w:p w14:paraId="15843236" w14:textId="77777777" w:rsidR="004221E3" w:rsidRDefault="00000000">
      <w:r>
        <w:t>Calcule el valor máximo (nota más alta) y el valor mínimo (nota más baja) de cada asignatura utilizando las funciones MAX y MIN.</w:t>
      </w:r>
    </w:p>
    <w:p w14:paraId="0B86EEF4" w14:textId="77777777" w:rsidR="004221E3" w:rsidRDefault="00000000">
      <w:r>
        <w:t>Debe realizar este procedimiento para todas las materias de la base de datos.</w:t>
      </w:r>
    </w:p>
    <w:p w14:paraId="5289B5FF" w14:textId="77777777" w:rsidR="004221E3" w:rsidRDefault="004221E3"/>
    <w:p w14:paraId="0817C9B0" w14:textId="77777777" w:rsidR="004221E3" w:rsidRDefault="00000000">
      <w:pPr>
        <w:pStyle w:val="Ttulo2"/>
      </w:pPr>
      <w:r>
        <w:t>CRITERIOS DE EVALUACIÓN</w:t>
      </w:r>
    </w:p>
    <w:p w14:paraId="13A11472" w14:textId="77777777" w:rsidR="004221E3" w:rsidRDefault="00000000">
      <w:r>
        <w:t>• Uso correcto de PROMEDIO.</w:t>
      </w:r>
    </w:p>
    <w:p w14:paraId="259A1309" w14:textId="77777777" w:rsidR="004221E3" w:rsidRDefault="00000000">
      <w:r>
        <w:t>• Uso correcto de la función SI.</w:t>
      </w:r>
    </w:p>
    <w:p w14:paraId="22D90DE6" w14:textId="77777777" w:rsidR="004221E3" w:rsidRDefault="00000000">
      <w:r>
        <w:t>• Uso correcto de CONTAR.SI.</w:t>
      </w:r>
    </w:p>
    <w:p w14:paraId="7BF6EAEC" w14:textId="77777777" w:rsidR="004221E3" w:rsidRDefault="00000000">
      <w:r>
        <w:t>• Uso correcto de SUMA.</w:t>
      </w:r>
    </w:p>
    <w:p w14:paraId="4A9F4CAE" w14:textId="77777777" w:rsidR="004221E3" w:rsidRDefault="00000000">
      <w:r>
        <w:t>• Uso correcto de MAX y MIN.</w:t>
      </w:r>
    </w:p>
    <w:p w14:paraId="5C4D8D3F" w14:textId="77777777" w:rsidR="004221E3" w:rsidRDefault="00000000">
      <w:r>
        <w:t>• Orden y presentación del archivo.</w:t>
      </w:r>
    </w:p>
    <w:sectPr w:rsidR="004221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1102226">
    <w:abstractNumId w:val="8"/>
  </w:num>
  <w:num w:numId="2" w16cid:durableId="928855581">
    <w:abstractNumId w:val="6"/>
  </w:num>
  <w:num w:numId="3" w16cid:durableId="35156999">
    <w:abstractNumId w:val="5"/>
  </w:num>
  <w:num w:numId="4" w16cid:durableId="338699911">
    <w:abstractNumId w:val="4"/>
  </w:num>
  <w:num w:numId="5" w16cid:durableId="1450466032">
    <w:abstractNumId w:val="7"/>
  </w:num>
  <w:num w:numId="6" w16cid:durableId="1640500585">
    <w:abstractNumId w:val="3"/>
  </w:num>
  <w:num w:numId="7" w16cid:durableId="1500610068">
    <w:abstractNumId w:val="2"/>
  </w:num>
  <w:num w:numId="8" w16cid:durableId="100612928">
    <w:abstractNumId w:val="1"/>
  </w:num>
  <w:num w:numId="9" w16cid:durableId="191261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21E3"/>
    <w:rsid w:val="00684292"/>
    <w:rsid w:val="00AA1D8D"/>
    <w:rsid w:val="00B47730"/>
    <w:rsid w:val="00CB0664"/>
    <w:rsid w:val="00DA27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DEAF6"/>
  <w14:defaultImageDpi w14:val="300"/>
  <w15:docId w15:val="{3C8984E3-0EDB-4EDD-AF9C-9A164A52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 PC</cp:lastModifiedBy>
  <cp:revision>2</cp:revision>
  <dcterms:created xsi:type="dcterms:W3CDTF">2026-02-24T02:28:00Z</dcterms:created>
  <dcterms:modified xsi:type="dcterms:W3CDTF">2026-02-24T02:28:00Z</dcterms:modified>
  <cp:category/>
</cp:coreProperties>
</file>